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TECHNOLOGY FOR ENGINEERS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TECHNOLOGY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本书出售、求购地址：https://www.jiaokey.com/book/detail/40110728.html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关键词搜索：https://www.jiaokey.com/tag/NUCLEAR TECHNOLOGY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