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63 1994</w:t>
      </w:r>
    </w:p>
    <w:p>
      <w:r>
        <w:rPr>
          <w:rFonts w:ascii="宋体" w:hAnsi="宋体" w:eastAsia="宋体"/>
          <w:sz w:val="24"/>
        </w:rPr>
        <w:t>CHARLES C.RICHARDSON，EDITOR  JOHN N.ABELSON，ASSOCIATE EDITOR  ALTON MEISTER，ASSOCIATE EDITOR  CHR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63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C.RICHARDSON，EDITOR  JOHN N.ABELSON，ASSOCIATE EDITOR  ALTON MEISTER，ASSOCIATE EDITOR  CHR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本书出售、求购地址：https://www.jiaokey.com/book/detail/40110720.html</w:t>
      </w:r>
    </w:p>
    <w:p>
      <w:r>
        <w:t>更多相关图书推荐：https://www.jiaokey.com</w:t>
      </w:r>
    </w:p>
    <w:p>
      <w:r>
        <w:t>CHARLES C.RICHARDSON，EDITOR  JOHN N.ABELSON，ASSOCIATE EDITOR  ALTON MEISTER，ASSOCIATE EDITOR  CHR 其他作品：https://www.jiaokey.com/tag/CHARLES C.RICHARDSON，EDITOR  JOHN N.ABELSON，ASSOCIATE EDITOR  ALTON MEISTER，ASSOCIATE EDITOR  CHR.html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63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