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BIOCHEMISTRY  VOLUME 61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BIOCHEMISTRY  VOLUME 61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本书出售、求购地址：https://www.jiaokey.com/book/detail/40110718.html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BIOCHEMISTRY  VOLUME 61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