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ELECTRONICS  BERNARD GROB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ELECTRONICS  BERNARD GROB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本书出售、求购地址：https://www.jiaokey.com/book/detail/40110712.html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关键词搜索：https://www.jiaokey.com/tag/APPLICATIONS OF ELECTRONICS  BERNARD GROB.html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