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CONTRAST-ENHANCING AND SIGNAL-INTEGRATING IMAGE-INTENSIFIER STORAGE TUBE  VOLUME2.EXPERINENTAL FINDINGS</w:t>
      </w:r>
    </w:p>
    <w:p>
      <w:r>
        <w:rPr>
          <w:rFonts w:ascii="宋体" w:hAnsi="宋体" w:eastAsia="宋体"/>
          <w:sz w:val="24"/>
        </w:rPr>
        <w:t>DANIEL R.CHARLES GEORG WENDT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CONTRAST-ENHANCING AND SIGNAL-INTEGRATING IMAGE-INTENSIFIER STORAGE TUBE  VOLUME2.EXPERINENTAL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R.CHARLES GEORG WENDT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本书出售、求购地址：https://www.jiaokey.com/book/detail/40110708.html</w:t>
      </w:r>
    </w:p>
    <w:p>
      <w:r>
        <w:t>更多相关图书推荐：https://www.jiaokey.com</w:t>
      </w:r>
    </w:p>
    <w:p>
      <w:r>
        <w:t>DANIEL R.CHARLES GEORG WENDT 其他作品：https://www.jiaokey.com/tag/DANIEL R.CHARLES GEORG WENDT.html</w:t>
      </w:r>
    </w:p>
    <w:p>
      <w:r>
        <w:t>关键词搜索：https://www.jiaokey.com/tag/CONTRAST-ENHANCING AND SIGNAL-INTEGRATING IMAGE-INTENSIFIER STORAGE TUBE  VOLUME2.EXPERINENTAL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