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RENDICONTI DELLA SCUOLA INTERNAZIONALE DI FISICA 《ENRICO FERMI》 30 CORSO DOSIMETRIA DELLA RADIAZIONE</w:t>
      </w:r>
    </w:p>
    <w:p>
      <w:r>
        <w:rPr>
          <w:rFonts w:ascii="宋体" w:hAnsi="宋体" w:eastAsia="宋体"/>
          <w:sz w:val="24"/>
        </w:rPr>
        <w:t>G.W.REED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RENDICONTI DELLA SCUOLA INTERNAZIONALE DI FISICA 《ENRICO FERMI》 30 CORSO DOSIMETRIA DELLA RADIAZIONE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本书出售、求购地址：https://www.jiaokey.com/book/detail/40110689.html</w:t>
      </w:r>
    </w:p>
    <w:p>
      <w:r>
        <w:t>更多相关图书推荐：https://www.jiaokey.com</w:t>
      </w:r>
    </w:p>
    <w:p>
      <w:r>
        <w:t>G.W.REED 其他作品：https://www.jiaokey.com/tag/G.W.REED.html</w:t>
      </w:r>
    </w:p>
    <w:p>
      <w:r>
        <w:t>关键词搜索：https://www.jiaokey.com/tag/RENDICONTI DELLA SCUOLA INTERNAZIONALE DI FISICA 《ENRICO FERMI》 30 CORSO DOSIMETRIA DELLA RADIAZIONE.html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