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LEITFADEN DER BEWEGUNGSBESTRAHLUNG MIT 107 ABBILDUNGEN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LEITFADEN DER BEWEGUNGSBESTRAHLUNG MIT 107 ABBILDUNGEN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本书出售、求购地址：https://www.jiaokey.com/book/detail/40110679.html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关键词搜索：https://www.jiaokey.com/tag/LEITFADEN DER BEWEGUNGSBESTRAHLUNG MIT 107 ABBILDUNGEN.html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