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BIOCHEMISTRY AND MOLECULAR BIOLGOY TECHNIQUES IN FREE RADICAL RESEARCH</w:t>
      </w:r>
    </w:p>
    <w:p>
      <w:r>
        <w:rPr>
          <w:rFonts w:ascii="宋体" w:hAnsi="宋体" w:eastAsia="宋体"/>
          <w:sz w:val="24"/>
        </w:rPr>
        <w:t>C.A.RICE-EVANS A.T.DIPLOCK AND M.C.R.SYMONS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BIOCHEMISTRY AND MOLECULAR BIOLGOY TECHNIQUES IN FREE RADICAL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C.A.RICE-EVANS A.T.DIPLOCK AND M.C.R.SYMONS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本书出售、求购地址：https://www.jiaokey.com/book/detail/40110582.html</w:t>
      </w:r>
    </w:p>
    <w:p>
      <w:r>
        <w:t>更多相关图书推荐：https://www.jiaokey.com</w:t>
      </w:r>
    </w:p>
    <w:p>
      <w:r>
        <w:t>C.A.RICE-EVANS A.T.DIPLOCK AND M.C.R.SYMONS 其他作品：https://www.jiaokey.com/tag/C.A.RICE-EVANS A.T.DIPLOCK AND M.C.R.SYMONS.html</w:t>
      </w:r>
    </w:p>
    <w:p>
      <w:r>
        <w:t>关键词搜索：https://www.jiaokey.com/tag/LABORATORY TECHNIQUES IN BIOCHEMISTRY AND MOLECULAR BIOLGOY TECHNIQUES IN FREE RADICAL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