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473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本书出售、求购地址：https://www.jiaokey.com/book/detail/40110563.html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关键词搜索：https://www.jiaokey.com/tag/LECTURE NOTES IN COMPUTER SCIENCE 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