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325 GILLES BRASSARD MODERN CRYPTOLOGY</w:t>
      </w:r>
    </w:p>
    <w:p>
      <w:r>
        <w:rPr>
          <w:rFonts w:ascii="宋体" w:hAnsi="宋体" w:eastAsia="宋体"/>
          <w:sz w:val="24"/>
        </w:rPr>
        <w:t>G.GOOS AND 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325 GILLES BRASSARD MODERN CRYPTOLOGY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G.GOOS AND 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本书出售、求购地址：https://www.jiaokey.com/book/detail/40110560.html</w:t>
      </w:r>
    </w:p>
    <w:p>
      <w:r>
        <w:t>更多相关图书推荐：https://www.jiaokey.com</w:t>
      </w:r>
    </w:p>
    <w:p>
      <w:r>
        <w:t>G.GOOS AND J.HARTMANIS 其他作品：https://www.jiaokey.com/tag/G.GOOS AND J.HARTMANIS.html</w:t>
      </w:r>
    </w:p>
    <w:p>
      <w:r>
        <w:t>关键词搜索：https://www.jiaokey.com/tag/LECTURE NOTES IN COMPUTER SCIENCE 325 GILLES BRASSARD MODERN CRYPTOLOGY.html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