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40110559_COMMUNICATING IN CONTEXT INTERCULTURAL COMMUNICATION SKILLS FOR ESL STUDENTS_p239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40110559_COMMUNICATING IN CONTEXT INTERCULTURAL COMMUNICATION SKILLS FOR ESL STUDENTS_p239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关键词搜索：https://www.jiaokey.com/tag/40110559_COMMUNICATING IN CONTEXT INTERCULTURAL COMMUNICATION SKILLS FOR ESL STUDENTS_p239.html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