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BIOLOGY OF INSULIN-LIKE GROWTH FACTORS AND THEIR REEEPTORS</w:t>
      </w:r>
    </w:p>
    <w:p>
      <w:r>
        <w:rPr>
          <w:rFonts w:ascii="宋体" w:hAnsi="宋体" w:eastAsia="宋体"/>
          <w:sz w:val="24"/>
        </w:rPr>
        <w:t>EDITED BY DEREK LEROITH AND MOHAN K.RAIZADA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BIOLOGY OF INSULIN-LIKE GROWTH FACTORS AND THEIR REEEPTORS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DEREK LEROITH AND MOHAN K.RAIZADA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本书出售、求购地址：https://www.jiaokey.com/book/detail/40110535.html</w:t>
      </w:r>
    </w:p>
    <w:p>
      <w:r>
        <w:t>更多相关图书推荐：https://www.jiaokey.com</w:t>
      </w:r>
    </w:p>
    <w:p>
      <w:r>
        <w:t>EDITED BY DEREK LEROITH AND MOHAN K.RAIZADA 其他作品：https://www.jiaokey.com/tag/EDITED BY DEREK LEROITH AND MOHAN K.RAIZADA.html</w:t>
      </w:r>
    </w:p>
    <w:p>
      <w:r>
        <w:t>PLENUM PRESS 出版图书：https://www.jiaokey.com/tag/PLENUM PRESS.html</w:t>
      </w:r>
    </w:p>
    <w:p>
      <w:r>
        <w:t>关键词搜索：https://www.jiaokey.com/tag/MOLECULAR AND CELLULAR BIOLOGY OF INSULIN-LIKE GROWTH FACTORS AND THEIR REEEPTORS.html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