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SOURCESJ OF CONSCIOUSNESS:THE BIOPHYSICAL AND COMPUTATIONAL BASIS OF THOUGHT</w:t>
      </w:r>
    </w:p>
    <w:p>
      <w:r>
        <w:rPr>
          <w:rFonts w:ascii="宋体" w:hAnsi="宋体" w:eastAsia="宋体"/>
          <w:sz w:val="24"/>
        </w:rPr>
        <w:t>H S GREEN &amp; T TRIFFET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SOURCESJ OF CONSCIOUSNESS:THE BIOPHYSICAL AND COMPUTATIONAL BASIS OF THOUGHT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 S GREEN &amp; T TRIFFET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本书出售、求购地址：https://www.jiaokey.com/book/detail/40110477.html</w:t>
      </w:r>
    </w:p>
    <w:p>
      <w:r>
        <w:t>更多相关图书推荐：https://www.jiaokey.com</w:t>
      </w:r>
    </w:p>
    <w:p>
      <w:r>
        <w:t>H S GREEN &amp; T TRIFFET 其他作品：https://www.jiaokey.com/tag/H S GREEN &amp; T TRIFFET.html</w:t>
      </w:r>
    </w:p>
    <w:p>
      <w:r>
        <w:t>WORLD SCIENTIFIC 出版图书：https://www.jiaokey.com/tag/WORLD SCIENTIFIC.html</w:t>
      </w:r>
    </w:p>
    <w:p>
      <w:r>
        <w:t>关键词搜索：https://www.jiaokey.com/tag/SOURCESJ OF CONSCIOUSNESS:THE BIOPHYSICAL AND COMPUTATIONAL BASIS OF THOUGHT.html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