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BIOASTRONAUTICS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关键词搜索：https://www.jiaokey.com/tag/PRINCIPLES OF BIOASTRONAUTICS.html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