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COMPUTERS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COMPUTERS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本书出售、求购地址：https://www.jiaokey.com/book/detail/40110436.html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关键词搜索：https://www.jiaokey.com/tag/INTRODUCING COMPUTERS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