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ANALYTICAL GAS CHROMATOGRAPHY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ANALYTICAL GAS CHROMATOGRAPHY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本书出售、求购地址：https://www.jiaokey.com/book/detail/40110392.html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关键词搜索：https://www.jiaokey.com/tag/ANALYTICAL GAS CHROMATOGRAPHY.html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