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PATTERN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本书出售、求购地址：https://www.jiaokey.com/book/detail/40110366.html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关键词搜索：https://www.jiaokey.com/tag/INTRODUCTION TO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