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NEURAL NETWORKS FOR PERCEPTION  VOLUME 2 COMPUTATION，LEARNING，AND ARCHITECTURES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NEURAL NETWORKS FOR PERCEPTION  VOLUME 2 COMPUTATION，LEARNING，AND ARCHITECTURES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本书出售、求购地址：https://www.jiaokey.com/book/detail/40110361.html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关键词搜索：https://www.jiaokey.com/tag/NEURAL NETWORKS FOR PERCEPTION  VOLUME 2 COMPUTATION，LEARNING，AND ARCHITECTURES.html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