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FOR PERCEPTION  VOLUME 1 HUMAN AND MACHINE PERCEPTION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FOR PERCEPTION  VOLUME 1 HUMAN AND MACHINE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本书出售、求购地址：https://www.jiaokey.com/book/detail/40110360.html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关键词搜索：https://www.jiaokey.com/tag/NEURAL NETWORKS FOR PERCEPTION  VOLUME 1 HUMAN AND MACHINE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