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40110351_INTELLIGENCE THE EYE，THE BRAIN，AND THE COMPUTER_p331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40110351_INTELLIGENCE THE EYE，THE BRAIN，AND THE COMPUTER_p331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本书出售、求购地址：https://www.jiaokey.com/book/detail/40110351.html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关键词搜索：https://www.jiaokey.com/tag/40110351_INTELLIGENCE THE EYE，THE BRAIN，AND THE COMPUTER_p331.html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