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NEUROANATOMY A FUNCTIONAL ATLAS OF PARTS AND PATHWAYS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NEUROANATOMY A FUNCTIONAL ATLAS OF PARTS AND PATHWAYS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本书出售、求购地址：https://www.jiaokey.com/book/detail/40110330.html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关键词搜索：https://www.jiaokey.com/tag/NEUROANATOMY A FUNCTIONAL ATLAS OF PARTS AND PATHWAYS.html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