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INORGANIC CHEMISTRY AND RADIOCHEMISTRY  VOLUME 30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INORGANIC CHEMISTRY AND RADIOCHEMISTRY 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本书出售、求购地址：https://www.jiaokey.com/book/detail/40110304.html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关键词搜索：https://www.jiaokey.com/tag/ADVANCES IN INORGANIC CHEMISTRY AND RADIOCHEMISTRY 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