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CHANNELS IN NEURAL MEMBRANES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CHANNELS IN NEURAL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本书出售、求购地址：https://www.jiaokey.com/book/detail/40110275.html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关键词搜索：https://www.jiaokey.com/tag/ION CHANNELS IN NEURAL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