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MEMBRANE TRANSPORT SYSTEMS</w:t>
      </w:r>
    </w:p>
    <w:p>
      <w:r>
        <w:rPr>
          <w:rFonts w:ascii="宋体" w:hAnsi="宋体" w:eastAsia="宋体"/>
          <w:sz w:val="24"/>
        </w:rPr>
        <w:t>SIR HANS KORNBERG，F.R.S.， AND P.J.F.HENDERSON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MEMBRANE TRANSPORT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HANS KORNBERG，F.R.S.， AND P.J.F.HENDERSON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本书出售、求购地址：https://www.jiaokey.com/book/detail/40110266.html</w:t>
      </w:r>
    </w:p>
    <w:p>
      <w:r>
        <w:t>更多相关图书推荐：https://www.jiaokey.com</w:t>
      </w:r>
    </w:p>
    <w:p>
      <w:r>
        <w:t>SIR HANS KORNBERG，F.R.S.， AND P.J.F.HENDERSON 其他作品：https://www.jiaokey.com/tag/SIR HANS KORNBERG，F.R.S.， AND P.J.F.HENDERSON.html</w:t>
      </w:r>
    </w:p>
    <w:p>
      <w:r>
        <w:t>THE ROYAL SOCIETY 出版图书：https://www.jiaokey.com/tag/THE ROYAL SOCIETY.html</w:t>
      </w:r>
    </w:p>
    <w:p>
      <w:r>
        <w:t>关键词搜索：https://www.jiaokey.com/tag/MICROBIAL MEMBRANE TRANSPORT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