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SENSORY BIOLOGY OF AQUATIC ANIMALS</w:t>
      </w:r>
    </w:p>
    <w:p>
      <w:r>
        <w:rPr>
          <w:rFonts w:ascii="宋体" w:hAnsi="宋体" w:eastAsia="宋体"/>
          <w:sz w:val="24"/>
        </w:rPr>
        <w:t>JELLE ATEMA  RICHARD R.FAY  ARTHUR N.POPPER  WILLIAM N.TAVOLGA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SENSORY BIOLOGY OF AQUATIC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JELLE ATEMA  RICHARD R.FAY  ARTHUR N.POPPER  WILLIAM N.TAVOLGA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本书出售、求购地址：https://www.jiaokey.com/book/detail/40110259.html</w:t>
      </w:r>
    </w:p>
    <w:p>
      <w:r>
        <w:t>更多相关图书推荐：https://www.jiaokey.com</w:t>
      </w:r>
    </w:p>
    <w:p>
      <w:r>
        <w:t>JELLE ATEMA  RICHARD R.FAY  ARTHUR N.POPPER  WILLIAM N.TAVOLGA 其他作品：https://www.jiaokey.com/tag/JELLE ATEMA  RICHARD R.FAY  ARTHUR N.POPPER  WILLIAM N.TAVOLGA.html</w:t>
      </w:r>
    </w:p>
    <w:p>
      <w:r>
        <w:t>Springer-Verlag 出版图书：https://www.jiaokey.com/tag/Springer-Verlag.html</w:t>
      </w:r>
    </w:p>
    <w:p>
      <w:r>
        <w:t>关键词搜索：https://www.jiaokey.com/tag/SENSORY BIOLOGY OF AQUATIC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