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SYSTEM OF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SYSTEM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本书出售、求购地址：https://www.jiaokey.com/book/detail/40110256.html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关键词搜索：https://www.jiaokey.com/tag/THE VISUAL SYSTEM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