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NUCLEIC ACID RESEARCH AND MOLECULAR BIOLOGY  VOLUME 37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NUCLEIC ACID RESEARCH AND MOLECULAR BIOLOGY  VOLUME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本书出售、求购地址：https://www.jiaokey.com/book/detail/40110223.html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关键词搜索：https://www.jiaokey.com/tag/PROGRESS IN NUCLEIC ACID RESEARCH AND MOLECULAR BIOLOGY  VOLUME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