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IN PROTEIN CHEMISTRY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IN PROTEIN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本书出售、求购地址：https://www.jiaokey.com/book/detail/40110216.html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关键词搜索：https://www.jiaokey.com/tag/STRUCTURE IN PROTEIN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