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CANCER RESEARCH VOLUME Ⅰ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CANCER RESEARCH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本书出售、求购地址：https://www.jiaokey.com/book/detail/40109423.html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关键词搜索：https://www.jiaokey.com/tag/METHODS IN CANCER RESEARCH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