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TROUBLESHOOTING THE MC68000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TROUBLESHOOTING THE MC68000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关键词搜索：https://www.jiaokey.com/tag/USING AND TROUBLESHOOTING THE MC68000.html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