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USING PASCAL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USING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本书出售、求购地址：https://www.jiaokey.com/book/detail/40109315.html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关键词搜索：https://www.jiaokey.com/tag/DATA STRUCTURES USING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