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40109287_IEEE COMPUTER SOCIETY CONFERENCE ON COMPUTER VISION AND PATTERN RECOGNITION 1986_p676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40109287_IEEE COMPUTER SOCIETY CONFERENCE ON COMPUTER VISION AND PATTERN RECOGNITION 1986_p676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关键词搜索：https://www.jiaokey.com/tag/40109287_IEEE COMPUTER SOCIETY CONFERENCE ON COMPUTER VISION AND PATTERN RECOGNITION 1986_p676.html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