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SUPERCALC</w:t>
      </w:r>
    </w:p>
    <w:p>
      <w:r>
        <w:rPr>
          <w:rFonts w:ascii="宋体" w:hAnsi="宋体" w:eastAsia="宋体"/>
          <w:sz w:val="24"/>
        </w:rPr>
        <w:t>DEBORRAH SMITHY-WILLIS AND JERRY WILLIS AND MERL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SUPERCALC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DEBORRAH SMITHY-WILLIS AND JERRY WILLIS AND MERL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本书出售、求购地址：https://www.jiaokey.com/book/detail/40109203.html</w:t>
      </w:r>
    </w:p>
    <w:p>
      <w:r>
        <w:t>更多相关图书推荐：https://www.jiaokey.com</w:t>
      </w:r>
    </w:p>
    <w:p>
      <w:r>
        <w:t>DEBORRAH SMITHY-WILLIS AND JERRY WILLIS AND MERL K.MILLER 其他作品：https://www.jiaokey.com/tag/DEBORRAH SMITHY-WILLIS AND JERRY WILLIS AND MERL K.MILLER.html</w:t>
      </w:r>
    </w:p>
    <w:p>
      <w:r>
        <w:t>DILITHIUM PRESS 出版图书：https://www.jiaokey.com/tag/DILITHIUM PRESS.html</w:t>
      </w:r>
    </w:p>
    <w:p>
      <w:r>
        <w:t>关键词搜索：https://www.jiaokey.com/tag/HOW TO USE SUPERCALC.html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