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本书出售、求购地址：https://www.jiaokey.com/book/detail/40109200.html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关键词搜索：https://www.jiaokey.com/tag/HIGH PERFORMANCE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