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CONCURRENT PROGRAMS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CONCURRENT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本书出售、求购地址：https://www.jiaokey.com/book/detail/40109180.html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ARCHITECTURE OF CONCURRENT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