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ANALYSIS OF SPATIAL DATA STRUCTURES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ANALYSIS OF SPATIAL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本书出售、求购地址：https://www.jiaokey.com/book/detail/40109161.html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DESIGN AND ANALYSIS OF SPATIAL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