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用PROLOG建立专家系统  英文版</w:t>
      </w:r>
    </w:p>
    <w:p>
      <w:r>
        <w:rPr>
          <w:rFonts w:ascii="宋体" w:hAnsi="宋体" w:eastAsia="宋体"/>
          <w:sz w:val="24"/>
        </w:rPr>
        <w:t>DENNIS MERRITT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用PROLOG建立专家系统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MERRITT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本书出售、求购地址：https://www.jiaokey.com/book/detail/40109150.html</w:t>
      </w:r>
    </w:p>
    <w:p>
      <w:r>
        <w:t>更多相关图书推荐：https://www.jiaokey.com</w:t>
      </w:r>
    </w:p>
    <w:p>
      <w:r>
        <w:t>DENNIS MERRITT 其他作品：https://www.jiaokey.com/tag/DENNIS MERRITT.html</w:t>
      </w:r>
    </w:p>
    <w:p>
      <w:r>
        <w:t>Springer-Verlag 出版图书：https://www.jiaokey.com/tag/Springer-Verlag.html</w:t>
      </w:r>
    </w:p>
    <w:p>
      <w:r>
        <w:t>关键词搜索：https://www.jiaokey.com/tag/用PROLOG建立专家系统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