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TOOLS AND TECHNIQUES FOR EMBEDDED DISTRIBUTED PROCESSING</w:t>
      </w:r>
    </w:p>
    <w:p>
      <w:r>
        <w:rPr>
          <w:rFonts w:ascii="宋体" w:hAnsi="宋体" w:eastAsia="宋体"/>
          <w:sz w:val="24"/>
        </w:rPr>
        <w:t>JR.  DAVID L.KELLOGG  DAVID J.RODJAK  RODNEY M.BOND  STATES L.NELSON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TOOLS AND TECHNIQUES FOR EMBEDDED DISTRIBUTED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DAVID L.KELLOGG  DAVID J.RODJAK  RODNEY M.BOND  STATES L.NELSON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本书出售、求购地址：https://www.jiaokey.com/book/detail/40109130.html</w:t>
      </w:r>
    </w:p>
    <w:p>
      <w:r>
        <w:t>更多相关图书推荐：https://www.jiaokey.com</w:t>
      </w:r>
    </w:p>
    <w:p>
      <w:r>
        <w:t>JR.  DAVID L.KELLOGG  DAVID J.RODJAK  RODNEY M.BOND  STATES L.NELSON 其他作品：https://www.jiaokey.com/tag/JR.  DAVID L.KELLOGG  DAVID J.RODJAK  RODNEY M.BOND  STATES L.NELSON.html</w:t>
      </w:r>
    </w:p>
    <w:p>
      <w:r>
        <w:t>NOYES PUBLICATIONS 出版图书：https://www.jiaokey.com/tag/NOYES PUBLICATIONS.html</w:t>
      </w:r>
    </w:p>
    <w:p>
      <w:r>
        <w:t>关键词搜索：https://www.jiaokey.com/tag/SOFTWARE TOOLS AND TECHNIQUES FOR EMBEDDED DISTRIBUTED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