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40109125_PROCEEDINGS OF THE INTERNATIONAL CONFERENCE ON APPLICATION SPECIFIC ARRAY PROCESSORS_p808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40109125_PROCEEDINGS OF THE INTERNATIONAL CONFERENCE ON APPLICATION SPECIFIC ARRAY PROCESSORS_p808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本书出售、求购地址：https://www.jiaokey.com/book/detail/40109125.html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关键词搜索：https://www.jiaokey.com/tag/40109125_PROCEEDINGS OF THE INTERNATIONAL CONFERENCE ON APPLICATION SPECIFIC ARRAY PROCESSORS_p808.html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