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40109123_COMMUNICATIONS CABLES AND TRANSMISSION SYSTEMS_p232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40109123_COMMUNICATIONS CABLES AND TRANSMISSION SYSTEMS_p232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关键词搜索：https://www.jiaokey.com/tag/40109123_COMMUNICATIONS CABLES AND TRANSMISSION SYSTEMS_p232.html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