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SENSORS AND SIGNAL CONDITIONING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SENSORS AND SIGNAL CONDITIONING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本书出售、求购地址：https://www.jiaokey.com/book/detail/40109116.html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关键词搜索：https://www.jiaokey.com/tag/SENSORS AND SIGNAL CONDITIONING.html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