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BIOMEDICAL EQUIPMENT TECHNOLOGY</w:t>
      </w:r>
    </w:p>
    <w:p>
      <w:r>
        <w:rPr>
          <w:rFonts w:ascii="宋体" w:hAnsi="宋体" w:eastAsia="宋体"/>
          <w:sz w:val="24"/>
        </w:rPr>
        <w:t>JOSEPH J.CARR  JOHN M.BROWN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BIOMEDICAL EQUIPMENT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J.CARR  JOHN M.BROWN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本书出售、求购地址：https://www.jiaokey.com/book/detail/40109013.html</w:t>
      </w:r>
    </w:p>
    <w:p>
      <w:r>
        <w:t>更多相关图书推荐：https://www.jiaokey.com</w:t>
      </w:r>
    </w:p>
    <w:p>
      <w:r>
        <w:t>JOSEPH J.CARR  JOHN M.BROWN 其他作品：https://www.jiaokey.com/tag/JOSEPH J.CARR  JOHN M.BROWN.html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BIOMEDICAL EQUIPMENT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