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 ANALYTICAL CHEMISTRY IN MEDICINE AND BIOLOGY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 ANALYTICAL CHEMISTRY IN MEDICINE AND BIOLOGY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本书出售、求购地址：https://www.jiaokey.com/book/detail/40109008.html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关键词搜索：https://www.jiaokey.com/tag/TRACE ELEMENT ANALYTICAL CHEMISTRY IN MEDICINE AND BIOLOGY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