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WILEY/NBS REGISTRY OF MASS SPECTRAL DATA  VOLUME 3</w:t>
      </w:r>
    </w:p>
    <w:p>
      <w:r>
        <w:rPr>
          <w:rFonts w:ascii="宋体" w:hAnsi="宋体" w:eastAsia="宋体"/>
          <w:sz w:val="24"/>
        </w:rPr>
        <w:t>FRED W.MCLAFFERTV  DOUGLAS B.STAUFFER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WILEY/NBS REGISTRY OF MASS SPECTRAL DATA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W.MCLAFFERTV  DOUGLAS B.STAUFFER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本书出售、求购地址：https://www.jiaokey.com/book/detail/40108972.html</w:t>
      </w:r>
    </w:p>
    <w:p>
      <w:r>
        <w:t>更多相关图书推荐：https://www.jiaokey.com</w:t>
      </w:r>
    </w:p>
    <w:p>
      <w:r>
        <w:t>FRED W.MCLAFFERTV  DOUGLAS B.STAUFFER 其他作品：https://www.jiaokey.com/tag/FRED W.MCLAFFERTV  DOUGLAS B.STAUFFER.html</w:t>
      </w:r>
    </w:p>
    <w:p>
      <w:r>
        <w:t>JOHN WILEY &amp; SONS 出版图书：https://www.jiaokey.com/tag/JOHN WILEY &amp; SONS.html</w:t>
      </w:r>
    </w:p>
    <w:p>
      <w:r>
        <w:t>关键词搜索：https://www.jiaokey.com/tag/THE WILEY/NBS REGISTRY OF MASS SPECTRAL DATA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