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LEUKEMIA AND LYMPHOMA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LEUKEMIA AND LYMPHOMA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本书出售、求购地址：https://www.jiaokey.com/book/detail/40108956.html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关键词搜索：https://www.jiaokey.com/tag/LEUKEMIA AND LYMPHOMA.html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