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ATTENTION AND INFORMATION PROCESSING IN SCHIZOPHRENIA</w:t>
      </w:r>
    </w:p>
    <w:p>
      <w:r>
        <w:rPr>
          <w:rFonts w:ascii="宋体" w:hAnsi="宋体" w:eastAsia="宋体"/>
          <w:sz w:val="24"/>
        </w:rPr>
        <w:t>STEVEN MATTHYSSE AND BONNIE J.SPRING AND JONATHAN SUGARMAN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ATTENTION AND INFORMATION PROCESSING IN SCHIZOPHRENIA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MATTHYSSE AND BONNIE J.SPRING AND JONATHAN SUGARMAN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本书出售、求购地址：https://www.jiaokey.com/book/detail/40108948.html</w:t>
      </w:r>
    </w:p>
    <w:p>
      <w:r>
        <w:t>更多相关图书推荐：https://www.jiaokey.com</w:t>
      </w:r>
    </w:p>
    <w:p>
      <w:r>
        <w:t>STEVEN MATTHYSSE AND BONNIE J.SPRING AND JONATHAN SUGARMAN 其他作品：https://www.jiaokey.com/tag/STEVEN MATTHYSSE AND BONNIE J.SPRING AND JONATHAN SUGARMAN.html</w:t>
      </w:r>
    </w:p>
    <w:p>
      <w:r>
        <w:t>PERGAMON PRESS 出版图书：https://www.jiaokey.com/tag/PERGAMON PRESS.html</w:t>
      </w:r>
    </w:p>
    <w:p>
      <w:r>
        <w:t>关键词搜索：https://www.jiaokey.com/tag/ATTENTION AND INFORMATION PROCESSING IN SCHIZOPHRENIA.html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