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DATA HANDBOOK FOR BIOMEDICAL APPLICATIONS</w:t>
      </w:r>
    </w:p>
    <w:p>
      <w:r>
        <w:rPr>
          <w:rFonts w:ascii="宋体" w:hAnsi="宋体" w:eastAsia="宋体"/>
          <w:sz w:val="24"/>
        </w:rPr>
        <w:t>PAULA T.BEALL  SHARAD R.AMTEY  SITAPATI R.KASTURI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DATA HANDBOOK FOR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T.BEALL  SHARAD R.AMTEY  SITAPATI R.KASTURI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本书出售、求购地址：https://www.jiaokey.com/book/detail/40108941.html</w:t>
      </w:r>
    </w:p>
    <w:p>
      <w:r>
        <w:t>更多相关图书推荐：https://www.jiaokey.com</w:t>
      </w:r>
    </w:p>
    <w:p>
      <w:r>
        <w:t>PAULA T.BEALL  SHARAD R.AMTEY  SITAPATI R.KASTURI 其他作品：https://www.jiaokey.com/tag/PAULA T.BEALL  SHARAD R.AMTEY  SITAPATI R.KASTURI.html</w:t>
      </w:r>
    </w:p>
    <w:p>
      <w:r>
        <w:t>PERGAMON PRESS 出版图书：https://www.jiaokey.com/tag/PERGAMON PRESS.html</w:t>
      </w:r>
    </w:p>
    <w:p>
      <w:r>
        <w:t>关键词搜索：https://www.jiaokey.com/tag/NMR DATA HANDBOOK FOR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