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RENIN ANGIOTENSIN SYSTEM IN THE BRAIN  A MODEL FOR THE SYNTHESIS OF PEPTIDES IN THE BRAIN</w:t>
      </w:r>
    </w:p>
    <w:p>
      <w:r>
        <w:rPr>
          <w:rFonts w:ascii="宋体" w:hAnsi="宋体" w:eastAsia="宋体"/>
          <w:sz w:val="24"/>
        </w:rPr>
        <w:t>D.GANTEN  M.PRINTZ  M.L.PHILLIPS  B.A.SCHOLKENS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RENIN ANGIOTENSIN SYSTEM IN THE BRAIN  A MODEL FOR THE SYNTHESIS OF PEPTIDES IN THE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D.GANTEN  M.PRINTZ  M.L.PHILLIPS  B.A.SCHOLKENS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本书出售、求购地址：https://www.jiaokey.com/book/detail/40108887.html</w:t>
      </w:r>
    </w:p>
    <w:p>
      <w:r>
        <w:t>更多相关图书推荐：https://www.jiaokey.com</w:t>
      </w:r>
    </w:p>
    <w:p>
      <w:r>
        <w:t>D.GANTEN  M.PRINTZ  M.L.PHILLIPS  B.A.SCHOLKENS 其他作品：https://www.jiaokey.com/tag/D.GANTEN  M.PRINTZ  M.L.PHILLIPS  B.A.SCHOLKENS.html</w:t>
      </w:r>
    </w:p>
    <w:p>
      <w:r>
        <w:t>Springer-Verlag 出版图书：https://www.jiaokey.com/tag/Springer-Verlag.html</w:t>
      </w:r>
    </w:p>
    <w:p>
      <w:r>
        <w:t>关键词搜索：https://www.jiaokey.com/tag/THE RENIN ANGIOTENSIN SYSTEM IN THE BRAIN  A MODEL FOR THE SYNTHESIS OF PEPTIDES IN THE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