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SCIENTIFIC UNITS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SCIENTIFIC UNITS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本书出售、求购地址：https://www.jiaokey.com/book/detail/40108803.html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关键词搜索：https://www.jiaokey.com/tag/A DICTIONARY OF SCIENTIFIC UNITS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