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BRISTOL-MYERS CANCER SYMPOSIA  VOLUME 5  CHROMOSOMES AND CANCER FROM MOLECULES TO MAN</w:t>
      </w:r>
    </w:p>
    <w:p>
      <w:r>
        <w:rPr>
          <w:rFonts w:ascii="宋体" w:hAnsi="宋体" w:eastAsia="宋体"/>
          <w:sz w:val="24"/>
        </w:rPr>
        <w:t>JANET D.ROWLEY AND JOHN E.ULTMANN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BRISTOL-MYERS CANCER SYMPOSIA  VOLUME 5  CHROMOSOMES AND CANCER FROM MOLECULES TO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D.ROWLEY AND JOHN E.ULTMANN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本书出售、求购地址：https://www.jiaokey.com/book/detail/40108789.html</w:t>
      </w:r>
    </w:p>
    <w:p>
      <w:r>
        <w:t>更多相关图书推荐：https://www.jiaokey.com</w:t>
      </w:r>
    </w:p>
    <w:p>
      <w:r>
        <w:t>JANET D.ROWLEY AND JOHN E.ULTMANN 其他作品：https://www.jiaokey.com/tag/JANET D.ROWLEY AND JOHN E.ULTMANN.html</w:t>
      </w:r>
    </w:p>
    <w:p>
      <w:r>
        <w:t>ACADEMIC PRESS 出版图书：https://www.jiaokey.com/tag/ACADEMIC PRESS.html</w:t>
      </w:r>
    </w:p>
    <w:p>
      <w:r>
        <w:t>关键词搜索：https://www.jiaokey.com/tag/BRISTOL-MYERS CANCER SYMPOSIA  VOLUME 5  CHROMOSOMES AND CANCER FROM MOLECULES TO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